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Change In Immigrant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RESOURCES    </w:t>
      </w:r>
      <w:r>
        <w:t xml:space="preserve">   RELIGION    </w:t>
      </w:r>
      <w:r>
        <w:t xml:space="preserve">   REFUGEES    </w:t>
      </w:r>
      <w:r>
        <w:t xml:space="preserve">   POLICY    </w:t>
      </w:r>
      <w:r>
        <w:t xml:space="preserve">   OVERCROWDING    </w:t>
      </w:r>
      <w:r>
        <w:t xml:space="preserve">   NORMS    </w:t>
      </w:r>
      <w:r>
        <w:t xml:space="preserve">   MIGRATION    </w:t>
      </w:r>
      <w:r>
        <w:t xml:space="preserve">   INDIVIDUAL    </w:t>
      </w:r>
      <w:r>
        <w:t xml:space="preserve">   IMMIGRATION    </w:t>
      </w:r>
      <w:r>
        <w:t xml:space="preserve">   FAMILY    </w:t>
      </w:r>
      <w:r>
        <w:t xml:space="preserve">   DISCRIMINATION    </w:t>
      </w:r>
      <w:r>
        <w:t xml:space="preserve">   DEPORTATION    </w:t>
      </w:r>
      <w:r>
        <w:t xml:space="preserve">   CULTURE    </w:t>
      </w:r>
      <w:r>
        <w:t xml:space="preserve">   COPING    </w:t>
      </w:r>
      <w:r>
        <w:t xml:space="preserve">   ADJUSTMENT    </w:t>
      </w:r>
      <w:r>
        <w:t xml:space="preserve">  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Change In Immigrant Families</dc:title>
  <dcterms:created xsi:type="dcterms:W3CDTF">2021-10-11T04:31:37Z</dcterms:created>
  <dcterms:modified xsi:type="dcterms:W3CDTF">2021-10-11T04:31:37Z</dcterms:modified>
</cp:coreProperties>
</file>