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Policy that allowed Germany to break ToV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 within the League of Nations that allowed a country to get rid of any laws that were being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the crisis in Villna?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that Germany was denied access to place any troops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political party were both Adolf Hitler and Mussolini?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China allegedly attacked by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Hitler's first main aim [R]?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country did Germany invade in March,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Treaty that was aimed at Germany after the first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Hitler's third main aim [D]?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 Dictator of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Organisation of countries created by Wilson to keep the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unexpected pact between Soviets and Fascists?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Dictator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world war 2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did Germany have to pay in millions [£]?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Italy invaded and is now currently called Ethiopia?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Nazi ruler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Hitler's fourth main aim [E]?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happiest with the ToV?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Hitler's second main aim [U]?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Tension</dc:title>
  <dcterms:created xsi:type="dcterms:W3CDTF">2021-10-11T04:32:00Z</dcterms:created>
  <dcterms:modified xsi:type="dcterms:W3CDTF">2021-10-11T04:32:00Z</dcterms:modified>
</cp:coreProperties>
</file>