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and Tension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Morocco    </w:t>
      </w:r>
      <w:r>
        <w:t xml:space="preserve">   Balkans    </w:t>
      </w:r>
      <w:r>
        <w:t xml:space="preserve">   Crisis    </w:t>
      </w:r>
      <w:r>
        <w:t xml:space="preserve">   Conflict    </w:t>
      </w:r>
      <w:r>
        <w:t xml:space="preserve">   Tension    </w:t>
      </w:r>
      <w:r>
        <w:t xml:space="preserve">   Entente    </w:t>
      </w:r>
      <w:r>
        <w:t xml:space="preserve">   Alliance    </w:t>
      </w:r>
      <w:r>
        <w:t xml:space="preserve">   Power    </w:t>
      </w:r>
      <w:r>
        <w:t xml:space="preserve">   Dreadnought    </w:t>
      </w:r>
      <w:r>
        <w:t xml:space="preserve">   The Black Hand    </w:t>
      </w:r>
      <w:r>
        <w:t xml:space="preserve">   Serbia    </w:t>
      </w:r>
      <w:r>
        <w:t xml:space="preserve">   Wilhelm    </w:t>
      </w:r>
      <w:r>
        <w:t xml:space="preserve">   arms race    </w:t>
      </w:r>
      <w:r>
        <w:t xml:space="preserve">   Weltpolitik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and Tension</dc:title>
  <dcterms:created xsi:type="dcterms:W3CDTF">2021-10-11T04:32:55Z</dcterms:created>
  <dcterms:modified xsi:type="dcterms:W3CDTF">2021-10-11T04:32:55Z</dcterms:modified>
</cp:coreProperties>
</file>