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computer    </w:t>
      </w:r>
      <w:r>
        <w:t xml:space="preserve">   sometimes    </w:t>
      </w:r>
      <w:r>
        <w:t xml:space="preserve">   freedom    </w:t>
      </w:r>
      <w:r>
        <w:t xml:space="preserve">   fight    </w:t>
      </w:r>
      <w:r>
        <w:t xml:space="preserve">   teach    </w:t>
      </w:r>
      <w:r>
        <w:t xml:space="preserve">   hurt    </w:t>
      </w:r>
      <w:r>
        <w:t xml:space="preserve">   people    </w:t>
      </w:r>
      <w:r>
        <w:t xml:space="preserve">   big    </w:t>
      </w:r>
      <w:r>
        <w:t xml:space="preserve">   angry    </w:t>
      </w:r>
      <w:r>
        <w:t xml:space="preserve">   country    </w:t>
      </w:r>
      <w:r>
        <w:t xml:space="preserve">   die    </w:t>
      </w:r>
      <w:r>
        <w:t xml:space="preserve">   war    </w:t>
      </w:r>
      <w:r>
        <w:t xml:space="preserve">   use    </w:t>
      </w:r>
      <w:r>
        <w:t xml:space="preserve">   conflict    </w:t>
      </w:r>
      <w:r>
        <w:t xml:space="preserve">   destroy    </w:t>
      </w:r>
      <w:r>
        <w:t xml:space="preserve">   change    </w:t>
      </w:r>
      <w:r>
        <w:t xml:space="preserve">   start    </w:t>
      </w:r>
      <w:r>
        <w:t xml:space="preserve">   happy    </w:t>
      </w:r>
      <w:r>
        <w:t xml:space="preserve">   agree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War</dc:title>
  <dcterms:created xsi:type="dcterms:W3CDTF">2021-10-11T04:31:24Z</dcterms:created>
  <dcterms:modified xsi:type="dcterms:W3CDTF">2021-10-11T04:31:24Z</dcterms:modified>
</cp:coreProperties>
</file>