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beat someone in a game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 things from shops and buildings, especially lots of people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admit you have lost and say you want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let someone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kill someone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someone from power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announce your intention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back, to move away from your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fire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fighting started between the 2 sides (past simple)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war</dc:title>
  <dcterms:created xsi:type="dcterms:W3CDTF">2021-10-11T04:31:40Z</dcterms:created>
  <dcterms:modified xsi:type="dcterms:W3CDTF">2021-10-11T04:31:40Z</dcterms:modified>
</cp:coreProperties>
</file>