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Conflict in National Parks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ttttttttttttttttt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eeeee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farmers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dddddddddddddd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dddd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fffffffffff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gggg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dddd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ffffffffffffff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ddd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uuuuu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Conflict in National Parks</dc:title>
  <dcterms:created xsi:type="dcterms:W3CDTF">2021-10-11T04:31:43Z</dcterms:created>
  <dcterms:modified xsi:type="dcterms:W3CDTF">2021-10-11T04:31:43Z</dcterms:modified>
</cp:coreProperties>
</file>