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in the Colonies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taxes were used to pay this from an earlier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who went on trial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the massacre happened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people live but the ruler is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Women's group: The *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disguise colonists wore in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the King of England sent to Massachusetts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colony had different * to buy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Men's group: The Sons of 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taxation without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gathered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placed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Committee of * spread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placed on paper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refusal to buy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lawyer who defended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item dumped in the harbor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in the Colonies Quiz</dc:title>
  <dcterms:created xsi:type="dcterms:W3CDTF">2021-10-11T04:31:18Z</dcterms:created>
  <dcterms:modified xsi:type="dcterms:W3CDTF">2021-10-11T04:31:18Z</dcterms:modified>
</cp:coreProperties>
</file>