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management style where each person is partially satisfied, but neither ends up "happy"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learn more about what the other person is thinking and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conflict style that involves "giving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take my own rights into account and not the other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conflict style that involves allowing disagreements and concerns to be ignored, or denied.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pressure, power and often bullying tactics to get your own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at thing from different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sides have their needs met in  conflict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people disagree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conflict style that involves high concern for self and low concern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2021-10-11T04:32:02Z</dcterms:created>
  <dcterms:modified xsi:type="dcterms:W3CDTF">2021-10-11T04:32:02Z</dcterms:modified>
</cp:coreProperties>
</file>