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of Interest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RD works in a DEC. One of the Rexall reps has offered to bring in food for all staff to participate in a dinner ‘n learn about the company's nutritional products. What should the RD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RD tells his clients the nature of his research trial and fulfilling the study recruitment quota for his research. He _________________ the nature of the conflict to his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principle is a helpful method to manage conflict of interest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one of the essential components for the quality nutrition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Dietetic services should always be client-centred and based on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may remove or significantly reduce the potential for a conflict of interest.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first step in the conflict of interest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clients that choosing other products will not affect the quality of dietetic services to them is providing ________________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avoid conflict of interest, dietetic services should provide ___________ to clients, not the 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RD's friend is starting up a clinic.  To drum up business, the friend offers to pay the RD $15.00 for each new client that the RD refers. What should the RD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Crossword</dc:title>
  <dcterms:created xsi:type="dcterms:W3CDTF">2021-10-11T04:33:07Z</dcterms:created>
  <dcterms:modified xsi:type="dcterms:W3CDTF">2021-10-11T04:33:07Z</dcterms:modified>
</cp:coreProperties>
</file>