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Conflicts Divide Nations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Bosnia    </w:t>
      </w:r>
      <w:r>
        <w:t xml:space="preserve">   Canada    </w:t>
      </w:r>
      <w:r>
        <w:t xml:space="preserve">   Chechnya    </w:t>
      </w:r>
      <w:r>
        <w:t xml:space="preserve">   cleansing    </w:t>
      </w:r>
      <w:r>
        <w:t xml:space="preserve">   conflict    </w:t>
      </w:r>
      <w:r>
        <w:t xml:space="preserve">   Croatia    </w:t>
      </w:r>
      <w:r>
        <w:t xml:space="preserve">   divide    </w:t>
      </w:r>
      <w:r>
        <w:t xml:space="preserve">   Good Friday    </w:t>
      </w:r>
      <w:r>
        <w:t xml:space="preserve">   independence    </w:t>
      </w:r>
      <w:r>
        <w:t xml:space="preserve">   Kosovo    </w:t>
      </w:r>
      <w:r>
        <w:t xml:space="preserve">   Macedonia    </w:t>
      </w:r>
      <w:r>
        <w:t xml:space="preserve">   Montenegro    </w:t>
      </w:r>
      <w:r>
        <w:t xml:space="preserve">   nations    </w:t>
      </w:r>
      <w:r>
        <w:t xml:space="preserve">   NATO    </w:t>
      </w:r>
      <w:r>
        <w:t xml:space="preserve">   rebellion    </w:t>
      </w:r>
      <w:r>
        <w:t xml:space="preserve">   Russia    </w:t>
      </w:r>
      <w:r>
        <w:t xml:space="preserve">   Serbia    </w:t>
      </w:r>
      <w:r>
        <w:t xml:space="preserve">   Sri Lanka    </w:t>
      </w:r>
      <w:r>
        <w:t xml:space="preserve">   The Troubles    </w:t>
      </w:r>
      <w:r>
        <w:t xml:space="preserve">   Yugoslavia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Conflicts Divide Nations</dc:title>
  <dcterms:created xsi:type="dcterms:W3CDTF">2021-10-11T04:31:20Z</dcterms:created>
  <dcterms:modified xsi:type="dcterms:W3CDTF">2021-10-11T04:31:20Z</dcterms:modified>
</cp:coreProperties>
</file>