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 or result of some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stand or act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bitterness or indignation at having been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irritation; extreme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taken in advance to avert possible evil or secure good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regard with contempt, distaste, disgust, or disdain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reduce to utter ruin or nonexistence, destroy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person, group, or force that opposes or attacks;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open, organized, and armed resistance against the government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is injured or killed in an accident</w:t>
            </w:r>
          </w:p>
        </w:tc>
      </w:tr>
    </w:tbl>
    <w:p>
      <w:pPr>
        <w:pStyle w:val="WordBankMedium"/>
      </w:pPr>
      <w:r>
        <w:t xml:space="preserve">   opposed    </w:t>
      </w:r>
      <w:r>
        <w:t xml:space="preserve">   rebellion    </w:t>
      </w:r>
      <w:r>
        <w:t xml:space="preserve">   despised    </w:t>
      </w:r>
      <w:r>
        <w:t xml:space="preserve">   adversaries    </w:t>
      </w:r>
      <w:r>
        <w:t xml:space="preserve">   exasperation    </w:t>
      </w:r>
      <w:r>
        <w:t xml:space="preserve">   casualties    </w:t>
      </w:r>
      <w:r>
        <w:t xml:space="preserve">   repercussions    </w:t>
      </w:r>
      <w:r>
        <w:t xml:space="preserve">   precaution    </w:t>
      </w:r>
      <w:r>
        <w:t xml:space="preserve">   resentful    </w:t>
      </w:r>
      <w:r>
        <w:t xml:space="preserve">   annihilate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 Vocab Crossword</dc:title>
  <dcterms:created xsi:type="dcterms:W3CDTF">2021-10-11T04:32:29Z</dcterms:created>
  <dcterms:modified xsi:type="dcterms:W3CDTF">2021-10-11T04:32:29Z</dcterms:modified>
</cp:coreProperties>
</file>