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Conflicts and Compromise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Slaves who ran away were also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Senator who opposed compromise over the expansion of slavery to the west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would allow the territories to decide whether or not they would ban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act that required all Americans to return escaped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admitted Maine to the Union as a free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Senator who thought that breaking up the Union was worse than allowing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bi-partisan group that supported abolitionism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war that is fought between people of the same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law that banned slavery in the territories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senator who put forward the Missouri Compromise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Conflicts and Compromise</dc:title>
  <dcterms:created xsi:type="dcterms:W3CDTF">2021-10-11T04:31:56Z</dcterms:created>
  <dcterms:modified xsi:type="dcterms:W3CDTF">2021-10-11T04:31:56Z</dcterms:modified>
</cp:coreProperties>
</file>