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Conflicts in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military aid    </w:t>
      </w:r>
      <w:r>
        <w:t xml:space="preserve">   financial aid    </w:t>
      </w:r>
      <w:r>
        <w:t xml:space="preserve">   nicaragua    </w:t>
      </w:r>
      <w:r>
        <w:t xml:space="preserve">   guatemala    </w:t>
      </w:r>
      <w:r>
        <w:t xml:space="preserve">   el salvador    </w:t>
      </w:r>
      <w:r>
        <w:t xml:space="preserve">   anti communist    </w:t>
      </w:r>
      <w:r>
        <w:t xml:space="preserve">   ronald regan    </w:t>
      </w:r>
      <w:r>
        <w:t xml:space="preserve">   communism    </w:t>
      </w:r>
      <w:r>
        <w:t xml:space="preserve">   central america    </w:t>
      </w:r>
      <w:r>
        <w:t xml:space="preserve">   civil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in Central America</dc:title>
  <dcterms:created xsi:type="dcterms:W3CDTF">2021-10-11T04:31:35Z</dcterms:created>
  <dcterms:modified xsi:type="dcterms:W3CDTF">2021-10-11T04:31:35Z</dcterms:modified>
</cp:coreProperties>
</file>