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Conflicts in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Hitting or kicking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influence your behaviour  by those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Relationships that cause distress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cruel behaviour directed at a specific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up something in order to settle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Convincing peers to exclude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change your behaviour because someone asks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Refusing to work with someone or excluding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sudden and heated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Relationships that are based on giving and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 and appreciate your value,beliefs,and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dealing with relationships that are no longer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calling,insulting,and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Differences in two individuals' traits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issue is important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Unwelcome and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your beliefs and feelings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purposeful face-to-face discussion with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Asking an unbiased third party for help to reach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in Relationships</dc:title>
  <dcterms:created xsi:type="dcterms:W3CDTF">2021-10-11T04:32:13Z</dcterms:created>
  <dcterms:modified xsi:type="dcterms:W3CDTF">2021-10-11T04:32:13Z</dcterms:modified>
</cp:coreProperties>
</file>