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Conflits Coloniaux: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commencement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divise en des differents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consequences que tu n'expect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personnes qui faisent du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d'etre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peau d'un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grand valeur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exceptionelle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l'ouest d'un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ajout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voler d'un autre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plus tard dans le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particulierement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Conflits Coloniaux: vocabulaire</dc:title>
  <dcterms:created xsi:type="dcterms:W3CDTF">2021-10-11T04:32:20Z</dcterms:created>
  <dcterms:modified xsi:type="dcterms:W3CDTF">2021-10-11T04:32:20Z</dcterms:modified>
</cp:coreProperties>
</file>