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concave face that can cause breathing issues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long hollow back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bump from loins to croup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short and thick neck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Tiny eyes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overbite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neck is shaped like an "S"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Toes point out and hocks point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Front legs point inward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Neck shaped like the letter "U"</w:t>
            </w:r>
          </w:p>
        </w:tc>
      </w:tr>
    </w:tbl>
    <w:p>
      <w:pPr>
        <w:pStyle w:val="WordBankSmall"/>
      </w:pPr>
      <w:r>
        <w:t xml:space="preserve">   dish face    </w:t>
      </w:r>
      <w:r>
        <w:t xml:space="preserve">   bull neck    </w:t>
      </w:r>
      <w:r>
        <w:t xml:space="preserve">   ewe neck    </w:t>
      </w:r>
      <w:r>
        <w:t xml:space="preserve">   parrot mouth    </w:t>
      </w:r>
      <w:r>
        <w:t xml:space="preserve">   sway back    </w:t>
      </w:r>
      <w:r>
        <w:t xml:space="preserve">   cow hocks    </w:t>
      </w:r>
      <w:r>
        <w:t xml:space="preserve">   pigeon toes    </w:t>
      </w:r>
      <w:r>
        <w:t xml:space="preserve">   swan neck    </w:t>
      </w:r>
      <w:r>
        <w:t xml:space="preserve">   goose rump    </w:t>
      </w:r>
      <w:r>
        <w:t xml:space="preserve">   pig eyes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Conformation</dc:title>
  <dcterms:created xsi:type="dcterms:W3CDTF">2021-10-11T04:33:13Z</dcterms:created>
  <dcterms:modified xsi:type="dcterms:W3CDTF">2021-10-11T04:33:13Z</dcterms:modified>
</cp:coreProperties>
</file>