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Conformation Terms</w:t>
      </w:r>
    </w:p>
    <w:p>
      <w:pPr>
        <w:pStyle w:val="Questions"/>
      </w:pPr>
      <w:r>
        <w:t xml:space="preserve">1. RRELAB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LWSFE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AITG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LUZZEM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CCPOITU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UKTPUC-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EPINOLT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RHWSIET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LEOWB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ASENPTR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HCKO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OCRUP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EIKBSTR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LESFTI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LNOI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Conformation Terms</dc:title>
  <dcterms:created xsi:type="dcterms:W3CDTF">2021-10-11T04:31:52Z</dcterms:created>
  <dcterms:modified xsi:type="dcterms:W3CDTF">2021-10-11T04:31:52Z</dcterms:modified>
</cp:coreProperties>
</file>