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Conformity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internalisation    </w:t>
      </w:r>
      <w:r>
        <w:t xml:space="preserve">   changing    </w:t>
      </w:r>
      <w:r>
        <w:t xml:space="preserve">   behaviour    </w:t>
      </w:r>
      <w:r>
        <w:t xml:space="preserve">   dispositional    </w:t>
      </w:r>
      <w:r>
        <w:t xml:space="preserve">   social    </w:t>
      </w:r>
      <w:r>
        <w:t xml:space="preserve">   conformity    </w:t>
      </w:r>
      <w:r>
        <w:t xml:space="preserve">   identification    </w:t>
      </w:r>
      <w:r>
        <w:t xml:space="preserve">   task difficulty    </w:t>
      </w:r>
      <w:r>
        <w:t xml:space="preserve">   expertise    </w:t>
      </w:r>
      <w:r>
        <w:t xml:space="preserve">   personality    </w:t>
      </w:r>
      <w:r>
        <w:t xml:space="preserve">   compliance    </w:t>
      </w:r>
      <w:r>
        <w:t xml:space="preserve">   aschs study    </w:t>
      </w:r>
      <w:r>
        <w:t xml:space="preserve">   group size    </w:t>
      </w:r>
      <w:r>
        <w:t xml:space="preserve">   Normative    </w:t>
      </w:r>
      <w:r>
        <w:t xml:space="preserve">   Informational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Conformity</dc:title>
  <dcterms:created xsi:type="dcterms:W3CDTF">2021-10-11T04:33:10Z</dcterms:created>
  <dcterms:modified xsi:type="dcterms:W3CDTF">2021-10-11T04:33:10Z</dcterms:modified>
</cp:coreProperties>
</file>