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Conformity and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comparison experiment where participants were asked to say which line is standard, however, confederates present will give wrong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Adjusting one's behavior because of an explicit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self awareness and self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where a person of given authority administers shocks to others, 60-70 gave max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improved performance of tasks in the presence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Conformity based on a person's desire to fulfill others' expectations, often to gain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according to group norms of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power that situations can have in changing how we feel, think and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 movement of a stationary point of light in the dark, an optical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for acceptance and expected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attitude or behavior brought about by social pressure to comply with people perceived to be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Conforming to the group in order to gain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Unconsciously mimicking emotions, tones, expressions, and postures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Motive to protect or restore one's sense of 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 and Obedience</dc:title>
  <dcterms:created xsi:type="dcterms:W3CDTF">2021-10-11T04:33:19Z</dcterms:created>
  <dcterms:modified xsi:type="dcterms:W3CDTF">2021-10-11T04:33:19Z</dcterms:modified>
</cp:coreProperties>
</file>