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Zodiac    </w:t>
      </w:r>
      <w:r>
        <w:t xml:space="preserve">   Water    </w:t>
      </w:r>
      <w:r>
        <w:t xml:space="preserve">   Wind    </w:t>
      </w:r>
      <w:r>
        <w:t xml:space="preserve">   God    </w:t>
      </w:r>
      <w:r>
        <w:t xml:space="preserve">   Stars    </w:t>
      </w:r>
      <w:r>
        <w:t xml:space="preserve">   Luxing    </w:t>
      </w:r>
      <w:r>
        <w:t xml:space="preserve">   Yin yang    </w:t>
      </w:r>
      <w:r>
        <w:t xml:space="preserve">   Lao tzu    </w:t>
      </w:r>
      <w:r>
        <w:t xml:space="preserve">   China    </w:t>
      </w:r>
      <w:r>
        <w:t xml:space="preserve">   Han dynasty    </w:t>
      </w:r>
      <w:r>
        <w:t xml:space="preserve">   Religion    </w:t>
      </w:r>
      <w:r>
        <w:t xml:space="preserve">   Old master    </w:t>
      </w:r>
      <w:r>
        <w:t xml:space="preserve">   Coarse    </w:t>
      </w:r>
      <w:r>
        <w:t xml:space="preserve">   Philosophy    </w:t>
      </w:r>
      <w:r>
        <w:t xml:space="preserve">   Taoism    </w:t>
      </w:r>
      <w:r>
        <w:t xml:space="preserve">   Confucianism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</dc:title>
  <dcterms:created xsi:type="dcterms:W3CDTF">2021-10-11T04:33:13Z</dcterms:created>
  <dcterms:modified xsi:type="dcterms:W3CDTF">2021-10-11T04:33:13Z</dcterms:modified>
</cp:coreProperties>
</file>