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Confucianism    </w:t>
      </w:r>
      <w:r>
        <w:t xml:space="preserve">   Han dynasty    </w:t>
      </w:r>
      <w:r>
        <w:t xml:space="preserve">   Happiness    </w:t>
      </w:r>
      <w:r>
        <w:t xml:space="preserve">   Karma    </w:t>
      </w:r>
      <w:r>
        <w:t xml:space="preserve">   Lao tzu    </w:t>
      </w:r>
      <w:r>
        <w:t xml:space="preserve">   Luxing    </w:t>
      </w:r>
      <w:r>
        <w:t xml:space="preserve">   Peace    </w:t>
      </w:r>
      <w:r>
        <w:t xml:space="preserve">   Philosophy    </w:t>
      </w:r>
      <w:r>
        <w:t xml:space="preserve">   Red    </w:t>
      </w:r>
      <w:r>
        <w:t xml:space="preserve">   stars    </w:t>
      </w:r>
      <w:r>
        <w:t xml:space="preserve">   Taoism    </w:t>
      </w:r>
      <w:r>
        <w:t xml:space="preserve">   Temples    </w:t>
      </w:r>
      <w:r>
        <w:t xml:space="preserve">   Yin yang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</dc:title>
  <dcterms:created xsi:type="dcterms:W3CDTF">2021-10-11T04:33:15Z</dcterms:created>
  <dcterms:modified xsi:type="dcterms:W3CDTF">2021-10-11T04:33:15Z</dcterms:modified>
</cp:coreProperties>
</file>