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Confucianism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Festival celebrating Confucius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creator of Confucianism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Between 475BC - 221BC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most important Confucian Philsopher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'What you do not wish for yourself, do not do to others'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Dynasty that Confucius was living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ritual done during QingMing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Country fighting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_______ to your elders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golden rule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Confucianism</dc:title>
  <dcterms:created xsi:type="dcterms:W3CDTF">2021-10-11T04:32:08Z</dcterms:created>
  <dcterms:modified xsi:type="dcterms:W3CDTF">2021-10-11T04:32:08Z</dcterms:modified>
</cp:coreProperties>
</file>