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will leave these at the temple for good 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not drink to the point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influential text is the _______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Confucians say should be eaten in moderation?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ask Confucius for these when they go to the temples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of the 5 relationships is _______ to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essential to food preparation?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with the largest number of people that practice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that Confucius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Confucists go to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know the ________ of your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 Crossword Puzzle </dc:title>
  <dcterms:created xsi:type="dcterms:W3CDTF">2021-10-11T04:33:01Z</dcterms:created>
  <dcterms:modified xsi:type="dcterms:W3CDTF">2021-10-11T04:33:01Z</dcterms:modified>
</cp:coreProperties>
</file>