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Confucianism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china    </w:t>
      </w:r>
      <w:r>
        <w:t xml:space="preserve">   confucianism    </w:t>
      </w:r>
      <w:r>
        <w:t xml:space="preserve">   confucius    </w:t>
      </w:r>
      <w:r>
        <w:t xml:space="preserve">   considerate    </w:t>
      </w:r>
      <w:r>
        <w:t xml:space="preserve">   Far East    </w:t>
      </w:r>
      <w:r>
        <w:t xml:space="preserve">   harmony    </w:t>
      </w:r>
      <w:r>
        <w:t xml:space="preserve">   history    </w:t>
      </w:r>
      <w:r>
        <w:t xml:space="preserve">   honor    </w:t>
      </w:r>
      <w:r>
        <w:t xml:space="preserve">   ideology    </w:t>
      </w:r>
      <w:r>
        <w:t xml:space="preserve">   kindness    </w:t>
      </w:r>
      <w:r>
        <w:t xml:space="preserve">   manners    </w:t>
      </w:r>
      <w:r>
        <w:t xml:space="preserve">   peace    </w:t>
      </w:r>
      <w:r>
        <w:t xml:space="preserve">   philosopher    </w:t>
      </w:r>
      <w:r>
        <w:t xml:space="preserve">   poems    </w:t>
      </w:r>
      <w:r>
        <w:t xml:space="preserve">   religion    </w:t>
      </w:r>
      <w:r>
        <w:t xml:space="preserve">   respect    </w:t>
      </w:r>
      <w:r>
        <w:t xml:space="preserve">   righteousness    </w:t>
      </w:r>
      <w:r>
        <w:t xml:space="preserve">   rituals    </w:t>
      </w:r>
      <w:r>
        <w:t xml:space="preserve">   sayings    </w:t>
      </w:r>
      <w:r>
        <w:t xml:space="preserve">   sobriety    </w:t>
      </w:r>
      <w:r>
        <w:t xml:space="preserve">   temples    </w:t>
      </w:r>
      <w:r>
        <w:t xml:space="preserve">   trustworthiness    </w:t>
      </w:r>
      <w:r>
        <w:t xml:space="preserve">   virtues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Confucianism Word Search</dc:title>
  <dcterms:created xsi:type="dcterms:W3CDTF">2021-10-11T04:32:11Z</dcterms:created>
  <dcterms:modified xsi:type="dcterms:W3CDTF">2021-10-11T04:32:11Z</dcterms:modified>
</cp:coreProperties>
</file>