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Confucianism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dynasty Confuscianism was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Confuscianism embrace?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Confuscius's sayings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word to describe Confuscius's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Confuscius is the Westernized version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Confuscianism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examples are father and son, husband and wife, and ruler and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to describe Confuscius's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Confuscianism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Confuscius was born into a state of  ______ (why he seeked for change)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Worksheet</dc:title>
  <dcterms:created xsi:type="dcterms:W3CDTF">2021-10-11T04:32:41Z</dcterms:created>
  <dcterms:modified xsi:type="dcterms:W3CDTF">2021-10-11T04:32:41Z</dcterms:modified>
</cp:coreProperties>
</file>