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Confucianism and Taoism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Sima Tan    </w:t>
      </w:r>
      <w:r>
        <w:t xml:space="preserve">   china    </w:t>
      </w:r>
      <w:r>
        <w:t xml:space="preserve">   wuwei    </w:t>
      </w:r>
      <w:r>
        <w:t xml:space="preserve">   rujia    </w:t>
      </w:r>
      <w:r>
        <w:t xml:space="preserve">   doctrines    </w:t>
      </w:r>
      <w:r>
        <w:t xml:space="preserve">   truth    </w:t>
      </w:r>
      <w:r>
        <w:t xml:space="preserve">   tao    </w:t>
      </w:r>
      <w:r>
        <w:t xml:space="preserve">   communist regime    </w:t>
      </w:r>
      <w:r>
        <w:t xml:space="preserve">   path    </w:t>
      </w:r>
      <w:r>
        <w:t xml:space="preserve">   daoism    </w:t>
      </w:r>
      <w:r>
        <w:t xml:space="preserve">   philosophical    </w:t>
      </w:r>
      <w:r>
        <w:t xml:space="preserve">   dynasty    </w:t>
      </w:r>
      <w:r>
        <w:t xml:space="preserve">   Confucius    </w:t>
      </w:r>
      <w:r>
        <w:t xml:space="preserve">   confucianism    </w:t>
      </w:r>
      <w:r>
        <w:t xml:space="preserve">   Taoism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Confucianism and Taoism </dc:title>
  <dcterms:created xsi:type="dcterms:W3CDTF">2021-10-11T04:32:32Z</dcterms:created>
  <dcterms:modified xsi:type="dcterms:W3CDTF">2021-10-11T04:32:32Z</dcterms:modified>
</cp:coreProperties>
</file>