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Confucianism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Soul that stays with the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Soul that goes to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of 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Confucians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of ceremonies and 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important social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that Confucius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of the Rites of Zhou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Proper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that Confucianism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ethical principle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</dc:title>
  <dcterms:created xsi:type="dcterms:W3CDTF">2021-10-11T04:32:39Z</dcterms:created>
  <dcterms:modified xsi:type="dcterms:W3CDTF">2021-10-11T04:32:39Z</dcterms:modified>
</cp:coreProperties>
</file>