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Confucianism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asia    </w:t>
      </w:r>
      <w:r>
        <w:t xml:space="preserve">   china    </w:t>
      </w:r>
      <w:r>
        <w:t xml:space="preserve">   chinese    </w:t>
      </w:r>
      <w:r>
        <w:t xml:space="preserve">   confucianism    </w:t>
      </w:r>
      <w:r>
        <w:t xml:space="preserve">   confucians    </w:t>
      </w:r>
      <w:r>
        <w:t xml:space="preserve">   confucius    </w:t>
      </w:r>
      <w:r>
        <w:t xml:space="preserve">   history    </w:t>
      </w:r>
      <w:r>
        <w:t xml:space="preserve">   philosophy    </w:t>
      </w:r>
      <w:r>
        <w:t xml:space="preserve">   religion    </w:t>
      </w:r>
      <w:r>
        <w:t xml:space="preserve">   ritual    </w:t>
      </w:r>
      <w:r>
        <w:t xml:space="preserve">   ruism    </w:t>
      </w:r>
      <w:r>
        <w:t xml:space="preserve">   spiritual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Confucianism</dc:title>
  <dcterms:created xsi:type="dcterms:W3CDTF">2021-10-11T04:32:43Z</dcterms:created>
  <dcterms:modified xsi:type="dcterms:W3CDTF">2021-10-11T04:32:43Z</dcterms:modified>
</cp:coreProperties>
</file>