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Confucianism vs. Daoism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Confucianism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Confucianism and Daoism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Daoism is also known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core of Confucianism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Confucianism?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Daoist do not believe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Daoists believe in_____________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Confucianism is considered a _________rather than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Daoism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Confucianism is also known as__________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 vs. Daoism</dc:title>
  <dcterms:created xsi:type="dcterms:W3CDTF">2021-10-11T04:32:34Z</dcterms:created>
  <dcterms:modified xsi:type="dcterms:W3CDTF">2021-10-11T04:32:34Z</dcterms:modified>
</cp:coreProperties>
</file>