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Confucius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Virtues    </w:t>
      </w:r>
      <w:r>
        <w:t xml:space="preserve">   Chou Dynasty    </w:t>
      </w:r>
      <w:r>
        <w:t xml:space="preserve">   China    </w:t>
      </w:r>
      <w:r>
        <w:t xml:space="preserve">   Loyalty    </w:t>
      </w:r>
      <w:r>
        <w:t xml:space="preserve">   School    </w:t>
      </w:r>
      <w:r>
        <w:t xml:space="preserve">   Analects    </w:t>
      </w:r>
      <w:r>
        <w:t xml:space="preserve">   Ethics    </w:t>
      </w:r>
      <w:r>
        <w:t xml:space="preserve">   Respect    </w:t>
      </w:r>
      <w:r>
        <w:t xml:space="preserve">   Golden Rule    </w:t>
      </w:r>
      <w:r>
        <w:t xml:space="preserve">   Communism    </w:t>
      </w:r>
      <w:r>
        <w:t xml:space="preserve">   Confucius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Confucius</dc:title>
  <dcterms:created xsi:type="dcterms:W3CDTF">2021-10-11T04:33:08Z</dcterms:created>
  <dcterms:modified xsi:type="dcterms:W3CDTF">2021-10-11T04:33:08Z</dcterms:modified>
</cp:coreProperties>
</file>