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helpful    </w:t>
      </w:r>
      <w:r>
        <w:t xml:space="preserve">   honest    </w:t>
      </w:r>
      <w:r>
        <w:t xml:space="preserve">   ancient    </w:t>
      </w:r>
      <w:r>
        <w:t xml:space="preserve">   warrior    </w:t>
      </w:r>
      <w:r>
        <w:t xml:space="preserve">   terracotta    </w:t>
      </w:r>
      <w:r>
        <w:t xml:space="preserve">   silk road    </w:t>
      </w:r>
      <w:r>
        <w:t xml:space="preserve">   great wall    </w:t>
      </w:r>
      <w:r>
        <w:t xml:space="preserve">   daoism    </w:t>
      </w:r>
      <w:r>
        <w:t xml:space="preserve">   confucius    </w:t>
      </w:r>
      <w:r>
        <w:t xml:space="preserve">   vietnam    </w:t>
      </w:r>
      <w:r>
        <w:t xml:space="preserve">   religion    </w:t>
      </w:r>
      <w:r>
        <w:t xml:space="preserve">   older    </w:t>
      </w:r>
      <w:r>
        <w:t xml:space="preserve">   conflict    </w:t>
      </w:r>
      <w:r>
        <w:t xml:space="preserve">   honour    </w:t>
      </w:r>
      <w:r>
        <w:t xml:space="preserve">   rulers    </w:t>
      </w:r>
      <w:r>
        <w:t xml:space="preserve">   fair    </w:t>
      </w:r>
      <w:r>
        <w:t xml:space="preserve">   respected    </w:t>
      </w:r>
      <w:r>
        <w:t xml:space="preserve">   china    </w:t>
      </w:r>
      <w:r>
        <w:t xml:space="preserve">   family    </w:t>
      </w:r>
      <w:r>
        <w:t xml:space="preserve">   students    </w:t>
      </w:r>
      <w:r>
        <w:t xml:space="preserve">   sayings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Confucius</dc:title>
  <dcterms:created xsi:type="dcterms:W3CDTF">2021-10-11T04:32:06Z</dcterms:created>
  <dcterms:modified xsi:type="dcterms:W3CDTF">2021-10-11T04:32:06Z</dcterms:modified>
</cp:coreProperties>
</file>