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Confucius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yoga    </w:t>
      </w:r>
      <w:r>
        <w:t xml:space="preserve">   wise    </w:t>
      </w:r>
      <w:r>
        <w:t xml:space="preserve">   wisdom    </w:t>
      </w:r>
      <w:r>
        <w:t xml:space="preserve">   theories    </w:t>
      </w:r>
      <w:r>
        <w:t xml:space="preserve">   teacher    </w:t>
      </w:r>
      <w:r>
        <w:t xml:space="preserve">   sincerity    </w:t>
      </w:r>
      <w:r>
        <w:t xml:space="preserve">   respect    </w:t>
      </w:r>
      <w:r>
        <w:t xml:space="preserve">   philosopher    </w:t>
      </w:r>
      <w:r>
        <w:t xml:space="preserve">   peace    </w:t>
      </w:r>
      <w:r>
        <w:t xml:space="preserve">   morality    </w:t>
      </w:r>
      <w:r>
        <w:t xml:space="preserve">   meditation    </w:t>
      </w:r>
      <w:r>
        <w:t xml:space="preserve">   love    </w:t>
      </w:r>
      <w:r>
        <w:t xml:space="preserve">   life    </w:t>
      </w:r>
      <w:r>
        <w:t xml:space="preserve">   family    </w:t>
      </w:r>
      <w:r>
        <w:t xml:space="preserve">   culture    </w:t>
      </w:r>
      <w:r>
        <w:t xml:space="preserve">   confucius    </w:t>
      </w:r>
      <w:r>
        <w:t xml:space="preserve">   compassion    </w:t>
      </w:r>
      <w:r>
        <w:t xml:space="preserve">   chinese    </w:t>
      </w:r>
      <w:r>
        <w:t xml:space="preserve">   beliefs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Confucius Word Search</dc:title>
  <dcterms:created xsi:type="dcterms:W3CDTF">2021-10-11T04:32:27Z</dcterms:created>
  <dcterms:modified xsi:type="dcterms:W3CDTF">2021-10-11T04:32:27Z</dcterms:modified>
</cp:coreProperties>
</file>