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surrounded by; in the company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feel a sense of defeat or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exclusion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number; in between 1 and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possessive form of "they"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lay down in a specific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resting position typically for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indicating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contradiction of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asking for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contradiction of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basic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most important city of a place (most typically a country or state)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tightly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place down gently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contradiction of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something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rest typically on 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1: Alot of something 2: In addition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separating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used for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freely recieve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possessive form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possessive form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result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Confused Words</dc:title>
  <dcterms:created xsi:type="dcterms:W3CDTF">2021-10-11T04:33:03Z</dcterms:created>
  <dcterms:modified xsi:type="dcterms:W3CDTF">2021-10-11T04:33:03Z</dcterms:modified>
</cp:coreProperties>
</file>