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Confused Words: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past tense of putting someone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object itself is being risen by another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a conclusion about something that hasn't been directly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suggest something without specifially stating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past tense and past participle of hang (object)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Contraction of who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used when it is the subject of a sentence or predicate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implying or referring to something, espcially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Refers to a misleading image, object, or idea that does not exist as it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refer to a specific location, position, or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contraction of "they" and "are"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used when referring to a large but definite number --but can still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pronoun that expresses 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have an impressino, influence, or effect on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object is lifting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something great in quantity, amount, extent or degree (cannot be counted)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when referring to things that CAN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with verbs to form the infinitive or as preposition expressing movement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refer to time/at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used when it is the direct object, the indirect object, or the object of a prepostion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used when referring to three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when the object itself is being laid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when referring to uncountable and usually abstract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show a lot of something, or as a synonym of "also"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person plural pronoun. Indicates a possession or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use this when the object is laying itself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used to draw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used when referring to only two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Among    </w:t>
      </w:r>
      <w:r>
        <w:t xml:space="preserve">   Effect    </w:t>
      </w:r>
      <w:r>
        <w:t xml:space="preserve">   Fewer    </w:t>
      </w:r>
      <w:r>
        <w:t xml:space="preserve">   Hanged    </w:t>
      </w:r>
      <w:r>
        <w:t xml:space="preserve">   Imply    </w:t>
      </w:r>
      <w:r>
        <w:t xml:space="preserve">   Lie    </w:t>
      </w:r>
      <w:r>
        <w:t xml:space="preserve">   Many    </w:t>
      </w:r>
      <w:r>
        <w:t xml:space="preserve">   Rise    </w:t>
      </w:r>
      <w:r>
        <w:t xml:space="preserve">   Than     </w:t>
      </w:r>
      <w:r>
        <w:t xml:space="preserve">   Their    </w:t>
      </w:r>
      <w:r>
        <w:t xml:space="preserve">   To    </w:t>
      </w:r>
      <w:r>
        <w:t xml:space="preserve">   Who    </w:t>
      </w:r>
      <w:r>
        <w:t xml:space="preserve">   Whose    </w:t>
      </w:r>
      <w:r>
        <w:t xml:space="preserve">   Illusion     </w:t>
      </w:r>
      <w:r>
        <w:t xml:space="preserve">   Between    </w:t>
      </w:r>
      <w:r>
        <w:t xml:space="preserve">   Affect    </w:t>
      </w:r>
      <w:r>
        <w:t xml:space="preserve">   Less    </w:t>
      </w:r>
      <w:r>
        <w:t xml:space="preserve">   Hung    </w:t>
      </w:r>
      <w:r>
        <w:t xml:space="preserve">   Infer    </w:t>
      </w:r>
      <w:r>
        <w:t xml:space="preserve">   Lay     </w:t>
      </w:r>
      <w:r>
        <w:t xml:space="preserve">   Much     </w:t>
      </w:r>
      <w:r>
        <w:t xml:space="preserve">   Raise    </w:t>
      </w:r>
      <w:r>
        <w:t xml:space="preserve">   Then    </w:t>
      </w:r>
      <w:r>
        <w:t xml:space="preserve">   they're     </w:t>
      </w:r>
      <w:r>
        <w:t xml:space="preserve">   There    </w:t>
      </w:r>
      <w:r>
        <w:t xml:space="preserve">   too    </w:t>
      </w:r>
      <w:r>
        <w:t xml:space="preserve">   Whom    </w:t>
      </w:r>
      <w:r>
        <w:t xml:space="preserve">   who's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Confused Words: Practice</dc:title>
  <dcterms:created xsi:type="dcterms:W3CDTF">2021-10-10T23:43:19Z</dcterms:created>
  <dcterms:modified xsi:type="dcterms:W3CDTF">2021-10-10T23:43:19Z</dcterms:modified>
</cp:coreProperties>
</file>