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Confused words: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paint on her hands __________________ that she was the one who spilled it on the floor.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 bag is this?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would rather go to math __________ English.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have __________ patience than Janet.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teacher told them to place their book bags over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am stuck in traffic __________ the mall and the coffee shop.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want to go to the store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________ my socks up to dry.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have ____ go to the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am going to ________ down, I don't feel well.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Many people were ___________ during the Salem Witch Trials.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__________ was catastrophic.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 had to __________ my cellphone on the counter when I got in trouble.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_______ did you take to the dance?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As it gets hotter, the red stuff in the thermometer begins to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From your statement, I can ________ that you believe he is guilty.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has to _______ cups in her car.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 piece of paper is this? It has no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horse mentioned in teh text is clearly an _________ to the Trojan Horse.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teacher gets mad when I do not ________ my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have too _______ time on your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outcome greatly __________ his mental state for the night.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_______________ going to be late if they keep stopping to get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First, I put on my coat. ________, I went outside.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 were ___________ customers than anticipated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 wants pizza?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magician created the ____________ of a disappearing coin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________ the paintings was an original by Picasso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_______ project grade was a 67 </w:t>
            </w:r>
          </w:p>
        </w:tc>
      </w:tr>
    </w:tbl>
    <w:p>
      <w:pPr>
        <w:pStyle w:val="WordBankMedium"/>
      </w:pPr>
      <w:r>
        <w:t xml:space="preserve">   Too    </w:t>
      </w:r>
      <w:r>
        <w:t xml:space="preserve">   Whose    </w:t>
      </w:r>
      <w:r>
        <w:t xml:space="preserve">   Whom    </w:t>
      </w:r>
      <w:r>
        <w:t xml:space="preserve">   Their     </w:t>
      </w:r>
      <w:r>
        <w:t xml:space="preserve">   Then    </w:t>
      </w:r>
      <w:r>
        <w:t xml:space="preserve">   Rise    </w:t>
      </w:r>
      <w:r>
        <w:t xml:space="preserve">   many     </w:t>
      </w:r>
      <w:r>
        <w:t xml:space="preserve">   imply     </w:t>
      </w:r>
      <w:r>
        <w:t xml:space="preserve">   than     </w:t>
      </w:r>
      <w:r>
        <w:t xml:space="preserve">   Raise    </w:t>
      </w:r>
      <w:r>
        <w:t xml:space="preserve">   lay     </w:t>
      </w:r>
      <w:r>
        <w:t xml:space="preserve">   infer    </w:t>
      </w:r>
      <w:r>
        <w:t xml:space="preserve">   much     </w:t>
      </w:r>
      <w:r>
        <w:t xml:space="preserve">   Hanged    </w:t>
      </w:r>
      <w:r>
        <w:t xml:space="preserve">   allusion    </w:t>
      </w:r>
      <w:r>
        <w:t xml:space="preserve">   to     </w:t>
      </w:r>
      <w:r>
        <w:t xml:space="preserve">   illusion     </w:t>
      </w:r>
      <w:r>
        <w:t xml:space="preserve">   Among    </w:t>
      </w:r>
      <w:r>
        <w:t xml:space="preserve">   Between     </w:t>
      </w:r>
      <w:r>
        <w:t xml:space="preserve">   effect    </w:t>
      </w:r>
      <w:r>
        <w:t xml:space="preserve">   Affect    </w:t>
      </w:r>
      <w:r>
        <w:t xml:space="preserve">   Hung    </w:t>
      </w:r>
      <w:r>
        <w:t xml:space="preserve">   fewer    </w:t>
      </w:r>
      <w:r>
        <w:t xml:space="preserve">   Less    </w:t>
      </w:r>
      <w:r>
        <w:t xml:space="preserve">   Lie    </w:t>
      </w:r>
      <w:r>
        <w:t xml:space="preserve">   there    </w:t>
      </w:r>
      <w:r>
        <w:t xml:space="preserve">   They're    </w:t>
      </w:r>
      <w:r>
        <w:t xml:space="preserve">   Who    </w:t>
      </w:r>
      <w:r>
        <w:t xml:space="preserve">   Who's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Confused words: PRACTICE</dc:title>
  <dcterms:created xsi:type="dcterms:W3CDTF">2021-10-11T04:33:22Z</dcterms:created>
  <dcterms:modified xsi:type="dcterms:W3CDTF">2021-10-11T04:33:22Z</dcterms:modified>
</cp:coreProperties>
</file>