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Confusing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delicious treat, usually eaten after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to silence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that is being giving to another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receive or undertake something offered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opportunity to approach or enter 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about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amount of something that is more than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an effect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Hint 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that is made entirely out of sand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measurement instrument that measures the amount or content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that is used to call something to mind without mentioning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persons sense of right and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false idea or belief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that has a consequence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and respected within a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aware of some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escape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including or other than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Confusing Pairs</dc:title>
  <dcterms:created xsi:type="dcterms:W3CDTF">2021-10-11T04:31:55Z</dcterms:created>
  <dcterms:modified xsi:type="dcterms:W3CDTF">2021-10-11T04:31:55Z</dcterms:modified>
</cp:coreProperties>
</file>