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Confusing Pairs CrossWurd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was very Em__ent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was con_______ of his guilt.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_____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was still _________, but he was pretending to be 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charge up my power _____ and used my special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see a pond of water, in the middle of the desert, this must be 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______ to all the rooms using the master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dinner, I had chocolate cake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can only _____ you the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does your problem ______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walking in the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is im____nt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words were an all_____ to an old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all chocolates ______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had bought paper and refilled my printer, I had ______ paper, so I threw it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think I should _____ his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boys athletic skills were q__t_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_____ of your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little girl was very qui__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knight had thrown down his gauntlet as a g__e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Confusing Pairs CrossWurd</dc:title>
  <dcterms:created xsi:type="dcterms:W3CDTF">2021-10-11T04:32:01Z</dcterms:created>
  <dcterms:modified xsi:type="dcterms:W3CDTF">2021-10-11T04:32:01Z</dcterms:modified>
</cp:coreProperties>
</file>