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Confusing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Would you like to go____ the mall with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cat is over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____ malls, though.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are so nice for letting me stay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house is blue.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fish is so cute.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a very small toy.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really nice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chew toy is all ripped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I go ____?</w:t>
            </w:r>
          </w:p>
        </w:tc>
      </w:tr>
    </w:tbl>
    <w:p>
      <w:pPr>
        <w:pStyle w:val="WordBankMedium"/>
      </w:pPr>
      <w:r>
        <w:t xml:space="preserve">   their    </w:t>
      </w:r>
      <w:r>
        <w:t xml:space="preserve">   to    </w:t>
      </w:r>
      <w:r>
        <w:t xml:space="preserve">   too    </w:t>
      </w:r>
      <w:r>
        <w:t xml:space="preserve">   two    </w:t>
      </w:r>
      <w:r>
        <w:t xml:space="preserve">   there    </w:t>
      </w:r>
      <w:r>
        <w:t xml:space="preserve">   they're    </w:t>
      </w:r>
      <w:r>
        <w:t xml:space="preserve">   its    </w:t>
      </w:r>
      <w:r>
        <w:t xml:space="preserve">   it's    </w:t>
      </w:r>
      <w:r>
        <w:t xml:space="preserve">   your    </w:t>
      </w:r>
      <w:r>
        <w:t xml:space="preserve">   you're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Confusing Words</dc:title>
  <dcterms:created xsi:type="dcterms:W3CDTF">2021-10-11T04:33:01Z</dcterms:created>
  <dcterms:modified xsi:type="dcterms:W3CDTF">2021-10-11T04:33:01Z</dcterms:modified>
</cp:coreProperties>
</file>