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Confusing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great in amount, scale, or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increase or revival after a period of little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sports player who is not bound by a contract and so is eligible to join any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of interest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latest time or date sometging can be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Together and in cooperation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obtain for oneself.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strategies and skills are needed to guard perimeter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Lasting or existing for a long or apparently infinite time; enduring or continually recurring.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 of year when a particular activity, typically a sport, is not engaged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Words </dc:title>
  <dcterms:created xsi:type="dcterms:W3CDTF">2021-10-11T04:32:22Z</dcterms:created>
  <dcterms:modified xsi:type="dcterms:W3CDTF">2021-10-11T04:32:22Z</dcterms:modified>
</cp:coreProperties>
</file>