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Confusing Words That are not Homonyms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call something yo mind without directly recalling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approaching cause that is about to happen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instrument used to measure an amount or level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approach or enter(a place)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deceptive appearance or impression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avoid or escape by being quick and skillful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offer as a gate tee of good faith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sweet course eaten at the end of a meal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not including; other than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believe or become recognised as valid or correct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having a certain presense to a noble degree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being's moral sense of right or wrong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hint at or mention something indirectly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be aware of and responding to one's surroundings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abandon in a way that is seen as disloyal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amount of something that is more than necessary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a certain or fairly significant degree or extent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making little or no noise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have an influence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result from one's actions or other causes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Confusing Words That are not Homonyms</dc:title>
  <dcterms:created xsi:type="dcterms:W3CDTF">2021-10-11T04:31:55Z</dcterms:created>
  <dcterms:modified xsi:type="dcterms:W3CDTF">2021-10-11T04:31:55Z</dcterms:modified>
</cp:coreProperties>
</file>