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Confusing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your keys?  Did you leave them in your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will ______ a new video game for $25.00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way would you like to go?  ______'__ going to go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__'_ very sunny outside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pink pencil ___ the desk is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uncle would have gone with me _______that he has a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am going to ___________ your invitation to the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need to fix my jeans. They are too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have a problem! I always ________ my keys.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way do we go to get to the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possession for more than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Let's go to the park and wave ___________ to the kids!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friend and I _________ going to go to the mall this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evil _________________ flew away on her broom.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 _______ dollars in my jeans pocket.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Please __________your uniform before coming to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Confusing Words</dc:title>
  <dcterms:created xsi:type="dcterms:W3CDTF">2021-10-11T04:32:15Z</dcterms:created>
  <dcterms:modified xsi:type="dcterms:W3CDTF">2021-10-11T04:32:15Z</dcterms:modified>
</cp:coreProperties>
</file>