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reluctant    </w:t>
      </w:r>
      <w:r>
        <w:t xml:space="preserve">   reticent    </w:t>
      </w:r>
      <w:r>
        <w:t xml:space="preserve">   principle    </w:t>
      </w:r>
      <w:r>
        <w:t xml:space="preserve">   principal    </w:t>
      </w:r>
      <w:r>
        <w:t xml:space="preserve">   proceeds    </w:t>
      </w:r>
      <w:r>
        <w:t xml:space="preserve">   proceed    </w:t>
      </w:r>
      <w:r>
        <w:t xml:space="preserve">   precede    </w:t>
      </w:r>
      <w:r>
        <w:t xml:space="preserve">   faze    </w:t>
      </w:r>
      <w:r>
        <w:t xml:space="preserve">   phase    </w:t>
      </w:r>
      <w:r>
        <w:t xml:space="preserve">   moral    </w:t>
      </w:r>
      <w:r>
        <w:t xml:space="preserve">   morale    </w:t>
      </w:r>
      <w:r>
        <w:t xml:space="preserve">   infer    </w:t>
      </w:r>
      <w:r>
        <w:t xml:space="preserve">   imply    </w:t>
      </w:r>
      <w:r>
        <w:t xml:space="preserve">   flout    </w:t>
      </w:r>
      <w:r>
        <w:t xml:space="preserve">   flaunt    </w:t>
      </w:r>
      <w:r>
        <w:t xml:space="preserve">   imminent    </w:t>
      </w:r>
      <w:r>
        <w:t xml:space="preserve">   eminent    </w:t>
      </w:r>
      <w:r>
        <w:t xml:space="preserve">   illicit    </w:t>
      </w:r>
      <w:r>
        <w:t xml:space="preserve">   elicit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2021-10-11T04:32:36Z</dcterms:created>
  <dcterms:modified xsi:type="dcterms:W3CDTF">2021-10-11T04:32:36Z</dcterms:modified>
</cp:coreProperties>
</file>