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not real but thought to be there or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 sense of what's right and what's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opportunity to approach or enter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occur at any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meaning of silence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produce an effect or change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Actually, really or 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amount of something that is 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receive or undertake something offered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there is mostly no water, heaps of sand and cactuses. Also in this place there is incredible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in station, rank or repute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including or other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refer casually or indirectly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delicious sweet treat, that is eaten for your own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determine the exact dimension, capacity, quantity or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meaning to produced results. Eg (his protest had no___)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as a glove, thrown down by an medieval knight as to challenge to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Excluding, save,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avoid or escape by speed, cleverness, trickery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pairs</dc:title>
  <dcterms:created xsi:type="dcterms:W3CDTF">2021-10-11T04:31:53Z</dcterms:created>
  <dcterms:modified xsi:type="dcterms:W3CDTF">2021-10-11T04:31:53Z</dcterms:modified>
</cp:coreProperties>
</file>