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Aware of and responding to one's surrounding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wrongly perceived or interpreted by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___ said I shouldn't steal that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Evade or escape from (danger, enemy or pursuer)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Abandon (a person, cause, or organization) in a way considered disloyal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Opportunity to approach or enter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designed to call something to mind without mentioning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 or call attention to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Agreeing or saying yes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something that is more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Excluding someone or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 pairs</dc:title>
  <dcterms:created xsi:type="dcterms:W3CDTF">2021-10-11T04:31:48Z</dcterms:created>
  <dcterms:modified xsi:type="dcterms:W3CDTF">2021-10-11T04:31:48Z</dcterms:modified>
</cp:coreProperties>
</file>