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means indirectly mentioning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silent staring with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Outstanding in position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people eat after the 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that's similar to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really or actually starting with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arid and scorching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influence means...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likely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hint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entering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space between rocky cliff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sees an imaginary image it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the that mean to exclude and ends in 'cept'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</dc:title>
  <dcterms:created xsi:type="dcterms:W3CDTF">2021-10-11T04:31:59Z</dcterms:created>
  <dcterms:modified xsi:type="dcterms:W3CDTF">2021-10-11T04:31:59Z</dcterms:modified>
</cp:coreProperties>
</file>