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words | Veer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flaunt    </w:t>
      </w:r>
      <w:r>
        <w:t xml:space="preserve">   uninterested    </w:t>
      </w:r>
      <w:r>
        <w:t xml:space="preserve">   founder    </w:t>
      </w:r>
      <w:r>
        <w:t xml:space="preserve">   insure    </w:t>
      </w:r>
      <w:r>
        <w:t xml:space="preserve">   dual    </w:t>
      </w:r>
      <w:r>
        <w:t xml:space="preserve">   duel    </w:t>
      </w:r>
      <w:r>
        <w:t xml:space="preserve">   imply    </w:t>
      </w:r>
      <w:r>
        <w:t xml:space="preserve">   infer    </w:t>
      </w:r>
      <w:r>
        <w:t xml:space="preserve">   lose    </w:t>
      </w:r>
      <w:r>
        <w:t xml:space="preserve">   loose    </w:t>
      </w:r>
      <w:r>
        <w:t xml:space="preserve">   freeze    </w:t>
      </w:r>
      <w:r>
        <w:t xml:space="preserve">   flounder    </w:t>
      </w:r>
      <w:r>
        <w:t xml:space="preserve">   exercise    </w:t>
      </w:r>
      <w:r>
        <w:t xml:space="preserve">   envelope    </w:t>
      </w:r>
      <w:r>
        <w:t xml:space="preserve">   disinterested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 | Veer </dc:title>
  <dcterms:created xsi:type="dcterms:W3CDTF">2021-10-11T04:33:15Z</dcterms:created>
  <dcterms:modified xsi:type="dcterms:W3CDTF">2021-10-11T04:33:15Z</dcterms:modified>
</cp:coreProperties>
</file>