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Confusing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May    </w:t>
      </w:r>
      <w:r>
        <w:t xml:space="preserve">   Shown    </w:t>
      </w:r>
      <w:r>
        <w:t xml:space="preserve">   Shone    </w:t>
      </w:r>
      <w:r>
        <w:t xml:space="preserve">   Rise    </w:t>
      </w:r>
      <w:r>
        <w:t xml:space="preserve">   Raise    </w:t>
      </w:r>
      <w:r>
        <w:t xml:space="preserve">   Chose    </w:t>
      </w:r>
      <w:r>
        <w:t xml:space="preserve">   Choose    </w:t>
      </w:r>
      <w:r>
        <w:t xml:space="preserve">   Learn    </w:t>
      </w:r>
      <w:r>
        <w:t xml:space="preserve">   Teach    </w:t>
      </w:r>
      <w:r>
        <w:t xml:space="preserve">   Set    </w:t>
      </w:r>
      <w:r>
        <w:t xml:space="preserve">   Sit    </w:t>
      </w:r>
      <w:r>
        <w:t xml:space="preserve">   Lay    </w:t>
      </w:r>
      <w:r>
        <w:t xml:space="preserve">   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</dc:title>
  <dcterms:created xsi:type="dcterms:W3CDTF">2021-10-11T04:32:38Z</dcterms:created>
  <dcterms:modified xsi:type="dcterms:W3CDTF">2021-10-11T04:32:38Z</dcterms:modified>
</cp:coreProperties>
</file>