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Confusion </w:t>
      </w:r>
    </w:p>
    <w:p>
      <w:pPr>
        <w:pStyle w:val="Questions"/>
      </w:pPr>
      <w:r>
        <w:t xml:space="preserve">1.  APJAN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INMTAEV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AOCSLI EDRRO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RKAEO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OYMNRAH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NGDLEO UERL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IALFLI YETIP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OCFUNSUCI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NAICH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CMFINISACUNO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 JAPAN    </w:t>
      </w:r>
      <w:r>
        <w:t xml:space="preserve">   VIETNAM    </w:t>
      </w:r>
      <w:r>
        <w:t xml:space="preserve">   SOCIAL ORDER    </w:t>
      </w:r>
      <w:r>
        <w:t xml:space="preserve">   KOREA    </w:t>
      </w:r>
      <w:r>
        <w:t xml:space="preserve">   HARMONY     </w:t>
      </w:r>
      <w:r>
        <w:t xml:space="preserve">   GOLDEN RULE     </w:t>
      </w:r>
      <w:r>
        <w:t xml:space="preserve">   FILIAL PIETY    </w:t>
      </w:r>
      <w:r>
        <w:t xml:space="preserve">   CONFUCIUS    </w:t>
      </w:r>
      <w:r>
        <w:t xml:space="preserve">   CHINA    </w:t>
      </w:r>
      <w:r>
        <w:t xml:space="preserve">   CONFUCIANISM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Confusion </dc:title>
  <dcterms:created xsi:type="dcterms:W3CDTF">2021-10-11T04:32:13Z</dcterms:created>
  <dcterms:modified xsi:type="dcterms:W3CDTF">2021-10-11T04:32:13Z</dcterms:modified>
</cp:coreProperties>
</file>