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Congested Synonyms and Antonyms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unhampered    </w:t>
      </w:r>
      <w:r>
        <w:t xml:space="preserve">   unhindered    </w:t>
      </w:r>
      <w:r>
        <w:t xml:space="preserve">   unimpeded    </w:t>
      </w:r>
      <w:r>
        <w:t xml:space="preserve">   uncluttered    </w:t>
      </w:r>
      <w:r>
        <w:t xml:space="preserve">   unclogged    </w:t>
      </w:r>
      <w:r>
        <w:t xml:space="preserve">   open    </w:t>
      </w:r>
      <w:r>
        <w:t xml:space="preserve">   uncrowded    </w:t>
      </w:r>
      <w:r>
        <w:t xml:space="preserve">   unblocked    </w:t>
      </w:r>
      <w:r>
        <w:t xml:space="preserve">   free    </w:t>
      </w:r>
      <w:r>
        <w:t xml:space="preserve">   clear    </w:t>
      </w:r>
      <w:r>
        <w:t xml:space="preserve">   glutted    </w:t>
      </w:r>
      <w:r>
        <w:t xml:space="preserve">   teeming    </w:t>
      </w:r>
      <w:r>
        <w:t xml:space="preserve">   stopped    </w:t>
      </w:r>
      <w:r>
        <w:t xml:space="preserve">   plugged    </w:t>
      </w:r>
      <w:r>
        <w:t xml:space="preserve">   stuffed    </w:t>
      </w:r>
      <w:r>
        <w:t xml:space="preserve">   overfilled    </w:t>
      </w:r>
      <w:r>
        <w:t xml:space="preserve">   obstructed    </w:t>
      </w:r>
      <w:r>
        <w:t xml:space="preserve">   choked    </w:t>
      </w:r>
      <w:r>
        <w:t xml:space="preserve">   packed    </w:t>
      </w:r>
      <w:r>
        <w:t xml:space="preserve">   jammed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Congested Synonyms and Antonyms</dc:title>
  <dcterms:created xsi:type="dcterms:W3CDTF">2021-10-11T04:31:57Z</dcterms:created>
  <dcterms:modified xsi:type="dcterms:W3CDTF">2021-10-11T04:31:57Z</dcterms:modified>
</cp:coreProperties>
</file>