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Congestive Heart Failure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CHF    </w:t>
      </w:r>
      <w:r>
        <w:t xml:space="preserve">   Diastolic    </w:t>
      </w:r>
      <w:r>
        <w:t xml:space="preserve">   Diet    </w:t>
      </w:r>
      <w:r>
        <w:t xml:space="preserve">   Diuretic    </w:t>
      </w:r>
      <w:r>
        <w:t xml:space="preserve">   Ejection fraction    </w:t>
      </w:r>
      <w:r>
        <w:t xml:space="preserve">   Exercise    </w:t>
      </w:r>
      <w:r>
        <w:t xml:space="preserve">   Fluids    </w:t>
      </w:r>
      <w:r>
        <w:t xml:space="preserve">   Frequent urination    </w:t>
      </w:r>
      <w:r>
        <w:t xml:space="preserve">   Heart    </w:t>
      </w:r>
      <w:r>
        <w:t xml:space="preserve">   Kidneys    </w:t>
      </w:r>
      <w:r>
        <w:t xml:space="preserve">   Lungs    </w:t>
      </w:r>
      <w:r>
        <w:t xml:space="preserve">   Oxygen    </w:t>
      </w:r>
      <w:r>
        <w:t xml:space="preserve">   Restrictions    </w:t>
      </w:r>
      <w:r>
        <w:t xml:space="preserve">   Sodium    </w:t>
      </w:r>
      <w:r>
        <w:t xml:space="preserve">   Swelling    </w:t>
      </w:r>
      <w:r>
        <w:t xml:space="preserve">   Systolic    </w:t>
      </w:r>
      <w:r>
        <w:t xml:space="preserve">   Water 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 </dc:title>
  <dcterms:created xsi:type="dcterms:W3CDTF">2021-10-11T04:33:17Z</dcterms:created>
  <dcterms:modified xsi:type="dcterms:W3CDTF">2021-10-11T04:33:17Z</dcterms:modified>
</cp:coreProperties>
</file>